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书名：产业组织视角下的中国旅游业</w:t>
      </w:r>
    </w:p>
    <w:p>
      <w:r>
        <w:t>作者：郑世卿著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总页数：190</w:t>
      </w:r>
    </w:p>
    <w:p>
      <w:r>
        <w:t>更多请访问教客网: www.jiaokey.com</w:t>
      </w:r>
    </w:p>
    <w:p>
      <w:r>
        <w:t>产业组织视角下的中国旅游业 评论地址：https://www.jiaokey.com/book/detail/13412123.html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