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初中英语经典完形填空150篇  2014版  第3次修订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初中英语经典完形填空150篇  2014版  第3次修订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本书出售、求购地址：https://www.jiaokey.com/book/detail/13412115.html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关键词搜索：https://www.jiaokey.com/tag/初中英语经典完形填空150篇  2014版  第3次修订.html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