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书名：最新身体使用手册</w:t>
      </w:r>
    </w:p>
    <w:p>
      <w:r>
        <w:t>作者：（英）安德鲁·库兰著；周佳琳译</w:t>
      </w:r>
    </w:p>
    <w:p>
      <w:r>
        <w:t>出版社：海口:南方出版社,2013.04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最新身体使用手册 评论地址：https://www.jiaokey.com/book/detail/13412109.html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