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书名：日语名词修饰句中时态表现的习得研究</w:t>
      </w:r>
    </w:p>
    <w:p>
      <w:r>
        <w:t>作者：盛文渊著</w:t>
      </w:r>
    </w:p>
    <w:p>
      <w:r>
        <w:t>出版社：天津:南开大学出版社,2013.10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日语名词修饰句中时态表现的习得研究 评论地址：https://www.jiaokey.com/book/detail/13412091.html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