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魅力女人的8堂幸福课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魅力女人的8堂幸福课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本书出售、求购地址：https://www.jiaokey.com/book/detail/13412080.html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关键词搜索：https://www.jiaokey.com/tag/魅力女人的8堂幸福课.html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