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  打开未来大门的钥匙</w:t>
      </w:r>
    </w:p>
    <w:p>
      <w:r>
        <w:rPr>
          <w:rFonts w:ascii="宋体" w:hAnsi="宋体" w:eastAsia="宋体"/>
          <w:sz w:val="24"/>
        </w:rPr>
        <w:t>唐倩主编；龚成斌，王强副主编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  打开未来大门的钥匙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唐倩主编；龚成斌，王强副主编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本书出售、求购地址：https://www.jiaokey.com/book/detail/13412079.html</w:t>
      </w:r>
    </w:p>
    <w:p>
      <w:r>
        <w:t>更多相关图书推荐：https://www.jiaokey.com</w:t>
      </w:r>
    </w:p>
    <w:p>
      <w:r>
        <w:t>唐倩主编；龚成斌，王强副主编 其他作品：https://www.jiaokey.com/tag/唐倩主编；龚成斌，王强副主编.html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  打开未来大门的钥匙.html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