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启发大能力成长丛书  我也可以当班长</w:t>
      </w:r>
    </w:p>
    <w:p>
      <w:r>
        <w:rPr>
          <w:rFonts w:ascii="宋体" w:hAnsi="宋体" w:eastAsia="宋体"/>
          <w:sz w:val="24"/>
        </w:rPr>
        <w:t>（韩）金太光著；（韩）金昶熙，（韩）到底绘；曹玉绚译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启发大能力成长丛书  我也可以当班长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（韩）金太光著；（韩）金昶熙，（韩）到底绘；曹玉绚译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本书出售、求购地址：https://www.jiaokey.com/book/detail/13412035.html</w:t>
      </w:r>
    </w:p>
    <w:p>
      <w:r>
        <w:t>更多相关图书推荐：https://www.jiaokey.com</w:t>
      </w:r>
    </w:p>
    <w:p>
      <w:r>
        <w:t>（韩）金太光著；（韩）金昶熙，（韩）到底绘；曹玉绚译 其他作品：https://www.jiaokey.com/tag/（韩）金太光著；（韩）金昶熙，（韩）到底绘；曹玉绚译.html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关键词搜索：https://www.jiaokey.com/tag/启发大能力成长丛书  我也可以当班长.html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