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书名：孕产妇宜吃的食物</w:t>
      </w:r>
    </w:p>
    <w:p>
      <w:r>
        <w:t>作者：谢英彪，戴永梅主编；陈蕾，虞丽相副主编；苗苗，李芹，张悦等编著</w:t>
      </w:r>
    </w:p>
    <w:p>
      <w:r>
        <w:t>出版社：北京：金盾出版社</w:t>
      </w:r>
    </w:p>
    <w:p>
      <w:r>
        <w:t>出版日期：2013.05</w:t>
      </w:r>
    </w:p>
    <w:p>
      <w:r>
        <w:t>总页数：320</w:t>
      </w:r>
    </w:p>
    <w:p>
      <w:r>
        <w:t>更多请访问教客网: www.jiaokey.com</w:t>
      </w:r>
    </w:p>
    <w:p>
      <w:r>
        <w:t>孕产妇宜吃的食物 评论地址：https://www.jiaokey.com/book/detail/13412021.html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