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书名：男人为什么爱说谎</w:t>
      </w:r>
    </w:p>
    <w:p>
      <w:r>
        <w:t>作者：李意昕著</w:t>
      </w:r>
    </w:p>
    <w:p>
      <w:r>
        <w:t>出版社：广州:广东旅游出版社,2013.08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男人为什么爱说谎 评论地址：https://www.jiaokey.com/book/detail/13412012.html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