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中小学课外书屋  “下次开船”港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中小学课外书屋  “下次开船”港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本书出售、求购地址：https://www.jiaokey.com/book/detail/13412007.html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关键词搜索：https://www.jiaokey.com/tag/中小学课外书屋  “下次开船”港.html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