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如果爱情是圆的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如果爱情是圆的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本书出售、求购地址：https://www.jiaokey.com/book/detail/13411978.html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关键词搜索：https://www.jiaokey.com/tag/如果爱情是圆的.html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