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一直悄悄关注你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一直悄悄关注你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本书出售、求购地址：https://www.jiaokey.com/book/detail/13411937.html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关键词搜索：https://www.jiaokey.com/tag/一直悄悄关注你.html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