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书名：推好看  十位推理大师的私房代表作</w:t>
      </w:r>
    </w:p>
    <w:p>
      <w:r>
        <w:t>作者：（美）坡，（英）道尔著</w:t>
      </w:r>
    </w:p>
    <w:p>
      <w:r>
        <w:t>出版社：合肥:安徽人民出版社,2013.07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推好看  十位推理大师的私房代表作 评论地址：https://www.jiaokey.com/book/detail/13411936.html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