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  约翰·克里斯朵夫  上</w:t>
      </w:r>
    </w:p>
    <w:p>
      <w:r>
        <w:rPr>
          <w:rFonts w:ascii="宋体" w:hAnsi="宋体" w:eastAsia="宋体"/>
          <w:sz w:val="24"/>
        </w:rPr>
        <w:t>（法）罗曼·罗兰著；吴开霞译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  约翰·克里斯朵夫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（法）罗曼·罗兰著；吴开霞译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本书出售、求购地址：https://www.jiaokey.com/book/detail/13411935.html</w:t>
      </w:r>
    </w:p>
    <w:p>
      <w:r>
        <w:t>更多相关图书推荐：https://www.jiaokey.com</w:t>
      </w:r>
    </w:p>
    <w:p>
      <w:r>
        <w:t>（法）罗曼·罗兰著；吴开霞译 其他作品：https://www.jiaokey.com/tag/（法）罗曼·罗兰著；吴开霞译.html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关键词搜索：https://www.jiaokey.com/tag/世界经典文学名著  约翰·克里斯朵夫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