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书名：小学生第一套学习漫画百科  成长正能量</w:t>
      </w:r>
    </w:p>
    <w:p>
      <w:r>
        <w:t>作者：韩国科学知识发展所著</w:t>
      </w:r>
    </w:p>
    <w:p>
      <w:r>
        <w:t>出版社：南京：江苏科学技术出版社</w:t>
      </w:r>
    </w:p>
    <w:p>
      <w:r>
        <w:t>出版日期：2013.08</w:t>
      </w:r>
    </w:p>
    <w:p>
      <w:r>
        <w:t>总页数：115</w:t>
      </w:r>
    </w:p>
    <w:p>
      <w:r>
        <w:t>更多请访问教客网: www.jiaokey.com</w:t>
      </w:r>
    </w:p>
    <w:p>
      <w:r>
        <w:t>小学生第一套学习漫画百科  成长正能量 评论地址：https://www.jiaokey.com/book/detail/13411924.html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