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中小学课外书屋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中小学课外书屋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本书出售、求购地址：https://www.jiaokey.com/book/detail/13411923.html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关键词搜索：https://www.jiaokey.com/tag/中小学课外书屋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