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总第31辑  2013  第1辑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总第31辑  2013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本书出售、求购地址：https://www.jiaokey.com/book/detail/13411896.html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总第31辑  2013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