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关于商业你所知道的都是陷阱</w:t>
      </w:r>
    </w:p>
    <w:p>
      <w:r>
        <w:rPr>
          <w:rFonts w:ascii="宋体" w:hAnsi="宋体" w:eastAsia="宋体"/>
          <w:sz w:val="24"/>
        </w:rPr>
        <w:t>（英）德赖伯勒著；刘晓伟译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关于商业你所知道的都是陷阱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（英）德赖伯勒著；刘晓伟译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本书出售、求购地址：https://www.jiaokey.com/book/detail/13411883.html</w:t>
      </w:r>
    </w:p>
    <w:p>
      <w:r>
        <w:t>更多相关图书推荐：https://www.jiaokey.com</w:t>
      </w:r>
    </w:p>
    <w:p>
      <w:r>
        <w:t>（英）德赖伯勒著；刘晓伟译 其他作品：https://www.jiaokey.com/tag/（英）德赖伯勒著；刘晓伟译.html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