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美国国债市场的诞生  从第一次世界大战到“大萧条”  引进版</w:t>
      </w:r>
    </w:p>
    <w:p>
      <w:r>
        <w:rPr>
          <w:rFonts w:ascii="宋体" w:hAnsi="宋体" w:eastAsia="宋体"/>
          <w:sz w:val="24"/>
        </w:rPr>
        <w:t>（美）加贝德著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美国国债市场的诞生  从第一次世界大战到“大萧条”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本书出售、求购地址：https://www.jiaokey.com/book/detail/13411881.html</w:t>
      </w:r>
    </w:p>
    <w:p>
      <w:r>
        <w:t>更多相关图书推荐：https://www.jiaokey.com</w:t>
      </w:r>
    </w:p>
    <w:p>
      <w:r>
        <w:t>（美）加贝德著 其他作品：https://www.jiaokey.com/tag/（美）加贝德著.html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关键词搜索：https://www.jiaokey.com/tag/美国国债市场的诞生  从第一次世界大战到“大萧条”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