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学习的伟大力量  学习型党组织建设在莱钢</w:t>
      </w:r>
    </w:p>
    <w:p>
      <w:r>
        <w:rPr>
          <w:rFonts w:ascii="宋体" w:hAnsi="宋体" w:eastAsia="宋体"/>
          <w:sz w:val="24"/>
        </w:rPr>
        <w:t>赵智奎，戴立兴主编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学习的伟大力量  学习型党组织建设在莱钢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赵智奎，戴立兴主编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本书出售、求购地址：https://www.jiaokey.com/book/detail/13411850.html</w:t>
      </w:r>
    </w:p>
    <w:p>
      <w:r>
        <w:t>更多相关图书推荐：https://www.jiaokey.com</w:t>
      </w:r>
    </w:p>
    <w:p>
      <w:r>
        <w:t>赵智奎，戴立兴主编 其他作品：https://www.jiaokey.com/tag/赵智奎，戴立兴主编.html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关键词搜索：https://www.jiaokey.com/tag/学习的伟大力量  学习型党组织建设在莱钢.html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