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东流商战  日本名企经营战略及案例解析</w:t>
      </w:r>
    </w:p>
    <w:p>
      <w:r>
        <w:rPr>
          <w:rFonts w:ascii="宋体" w:hAnsi="宋体" w:eastAsia="宋体"/>
          <w:sz w:val="24"/>
        </w:rPr>
        <w:t>孙淑红，何家蓉著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东流商战  日本名企经营战略及案例解析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孙淑红，何家蓉著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本书出售、求购地址：https://www.jiaokey.com/book/detail/13411846.html</w:t>
      </w:r>
    </w:p>
    <w:p>
      <w:r>
        <w:t>更多相关图书推荐：https://www.jiaokey.com</w:t>
      </w:r>
    </w:p>
    <w:p>
      <w:r>
        <w:t>孙淑红，何家蓉著 其他作品：https://www.jiaokey.com/tag/孙淑红，何家蓉著.html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关键词搜索：https://www.jiaokey.com/tag/东流商战  日本名企经营战略及案例解析.html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