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书名：餐桌上的养生经  最适合中国人的滋补祛病食疗方大全集</w:t>
      </w:r>
    </w:p>
    <w:p>
      <w:r>
        <w:t>作者：彭玉清主编</w:t>
      </w:r>
    </w:p>
    <w:p>
      <w:r>
        <w:t>出版社：太原：山西科学技术出版社</w:t>
      </w:r>
    </w:p>
    <w:p>
      <w:r>
        <w:t>出版日期：2013.09</w:t>
      </w:r>
    </w:p>
    <w:p>
      <w:r>
        <w:t>总页数：306</w:t>
      </w:r>
    </w:p>
    <w:p>
      <w:r>
        <w:t>更多请访问教客网: www.jiaokey.com</w:t>
      </w:r>
    </w:p>
    <w:p>
      <w:r>
        <w:t>餐桌上的养生经  最适合中国人的滋补祛病食疗方大全集 评论地址：https://www.jiaokey.com/book/detail/13411829.html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