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书名：教育技术学学科体系基本问题研究</w:t>
      </w:r>
    </w:p>
    <w:p>
      <w:r>
        <w:t>作者：马启龙，李文卫，何玲著</w:t>
      </w:r>
    </w:p>
    <w:p>
      <w:r>
        <w:t>出版社：兰州：甘肃人民出版社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教育技术学学科体系基本问题研究 评论地址：https://www.jiaokey.com/book/detail/13411820.html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