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书名：放下即是拥有  《庄子》的智慧</w:t>
      </w:r>
    </w:p>
    <w:p>
      <w:r>
        <w:t>作者：李凯勇编著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总页数：320</w:t>
      </w:r>
    </w:p>
    <w:p>
      <w:r>
        <w:t>更多请访问教客网: www.jiaokey.com</w:t>
      </w:r>
    </w:p>
    <w:p>
      <w:r>
        <w:t>放下即是拥有  《庄子》的智慧 评论地址：https://www.jiaokey.com/book/detail/13411816.html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