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书名：中国古代散文研究论丛  2012</w:t>
      </w:r>
    </w:p>
    <w:p>
      <w:r>
        <w:t>作者：谢飘云，马茂军，刘涛主编</w:t>
      </w:r>
    </w:p>
    <w:p>
      <w:r>
        <w:t>出版社：广州：世界图书广东出版公司</w:t>
      </w:r>
    </w:p>
    <w:p>
      <w:r>
        <w:t>出版日期：2013.08</w:t>
      </w:r>
    </w:p>
    <w:p>
      <w:r>
        <w:t>总页数：394</w:t>
      </w:r>
    </w:p>
    <w:p>
      <w:r>
        <w:t>更多请访问教客网: www.jiaokey.com</w:t>
      </w:r>
    </w:p>
    <w:p>
      <w:r>
        <w:t>中国古代散文研究论丛  2012 评论地址：https://www.jiaokey.com/book/detail/13411815.html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