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阿曼达X档案  3  巴龙马戏团与鹦鹉的诅咒</w:t>
      </w:r>
    </w:p>
    <w:p>
      <w:r>
        <w:rPr>
          <w:rFonts w:ascii="宋体" w:hAnsi="宋体" w:eastAsia="宋体"/>
          <w:sz w:val="24"/>
        </w:rPr>
        <w:t>（德）弗里德里希著；（德）斯基伯图；姜淑译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阿曼达X档案  3  巴龙马戏团与鹦鹉的诅咒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（德）弗里德里希著；（德）斯基伯图；姜淑译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本书出售、求购地址：https://www.jiaokey.com/book/detail/13411779.html</w:t>
      </w:r>
    </w:p>
    <w:p>
      <w:r>
        <w:t>更多相关图书推荐：https://www.jiaokey.com</w:t>
      </w:r>
    </w:p>
    <w:p>
      <w:r>
        <w:t>（德）弗里德里希著；（德）斯基伯图；姜淑译 其他作品：https://www.jiaokey.com/tag/（德）弗里德里希著；（德）斯基伯图；姜淑译.html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关键词搜索：https://www.jiaokey.com/tag/阿曼达X档案  3  巴龙马戏团与鹦鹉的诅咒.html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