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书名：好书就是好老师好妈妈  教养卷</w:t>
      </w:r>
    </w:p>
    <w:p>
      <w:r>
        <w:t>作者：张国龙，时遂营主编；徐印芳，曹宙明，马建文副主编；徐河，洪子叶，陈冬兰等编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好书就是好老师好妈妈  教养卷 评论地址：https://www.jiaokey.com/book/detail/13411770.html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