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中国淑媛的10堂礼仪课  像靳羽西一样优雅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中国淑媛的10堂礼仪课  像靳羽西一样优雅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本书出售、求购地址：https://www.jiaokey.com/book/detail/13411768.html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关键词搜索：https://www.jiaokey.com/tag/中国淑媛的10堂礼仪课  像靳羽西一样优雅.html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