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梦想家居就该这样装！  欧式典雅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梦想家居就该这样装！  欧式典雅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本书出售、求购地址：https://www.jiaokey.com/book/detail/13411757.html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关键词搜索：https://www.jiaokey.com/tag/梦想家居就该这样装！  欧式典雅.html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