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青春期奥秘之我的卫生保健</w:t>
      </w:r>
    </w:p>
    <w:p>
      <w:r>
        <w:rPr>
          <w:rFonts w:ascii="宋体" w:hAnsi="宋体" w:eastAsia="宋体"/>
          <w:sz w:val="24"/>
        </w:rPr>
        <w:t>吴宗辉主编；何艳副主编；李娟，李原，陈再燕等编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青春期奥秘之我的卫生保健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吴宗辉主编；何艳副主编；李娟，李原，陈再燕等编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本书出售、求购地址：https://www.jiaokey.com/book/detail/13411752.html</w:t>
      </w:r>
    </w:p>
    <w:p>
      <w:r>
        <w:t>更多相关图书推荐：https://www.jiaokey.com</w:t>
      </w:r>
    </w:p>
    <w:p>
      <w:r>
        <w:t>吴宗辉主编；何艳副主编；李娟，李原，陈再燕等编 其他作品：https://www.jiaokey.com/tag/吴宗辉主编；何艳副主编；李娟，李原，陈再燕等编.html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关键词搜索：https://www.jiaokey.com/tag/青春期奥秘之我的卫生保健.html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