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育儿知识完全手册  全新版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育儿知识完全手册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本书出售、求购地址：https://www.jiaokey.com/book/detail/13411737.html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关键词搜索：https://www.jiaokey.com/tag/育儿知识完全手册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