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名师手把手教你写满分作文  五年级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名师手把手教你写满分作文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本书出售、求购地址：https://www.jiaokey.com/book/detail/13411731.html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关键词搜索：https://www.jiaokey.com/tag/名师手把手教你写满分作文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