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家庭真验方  小药方大功效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家庭真验方  小药方大功效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本书出售、求购地址：https://www.jiaokey.com/book/detail/13411729.html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关键词搜索：https://www.jiaokey.com/tag/家庭真验方  小药方大功效.html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