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牵引供电规程与规则</w:t>
      </w:r>
    </w:p>
    <w:p>
      <w:r>
        <w:rPr>
          <w:rFonts w:ascii="宋体" w:hAnsi="宋体" w:eastAsia="宋体"/>
          <w:sz w:val="24"/>
        </w:rPr>
        <w:t>韩保全著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牵引供电规程与规则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本书出售、求购地址：https://www.jiaokey.com/book/detail/13411726.html</w:t>
      </w:r>
    </w:p>
    <w:p>
      <w:r>
        <w:t>更多相关图书推荐：https://www.jiaokey.com</w:t>
      </w:r>
    </w:p>
    <w:p>
      <w:r>
        <w:t>韩保全著 其他作品：https://www.jiaokey.com/tag/韩保全著.html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关键词搜索：https://www.jiaokey.com/tag/牵引供电规程与规则.html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