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魔幻奇境童话  骑着拖把的巫婆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魔幻奇境童话  骑着拖把的巫婆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本书出售、求购地址：https://www.jiaokey.com/book/detail/13411719.html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关键词搜索：https://www.jiaokey.com/tag/魔幻奇境童话  骑着拖把的巫婆.html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