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书名：我是小小理财家  零用钱的39个聪明用法</w:t>
      </w:r>
    </w:p>
    <w:p>
      <w:r>
        <w:t>作者：（韩）金景阿文图；徐月珠译</w:t>
      </w:r>
    </w:p>
    <w:p>
      <w:r>
        <w:t>出版社：南昌：二十一世纪出版社</w:t>
      </w:r>
    </w:p>
    <w:p>
      <w:r>
        <w:t>出版日期：2013</w:t>
      </w:r>
    </w:p>
    <w:p>
      <w:r>
        <w:t>总页数：193</w:t>
      </w:r>
    </w:p>
    <w:p>
      <w:r>
        <w:t>更多请访问教客网: www.jiaokey.com</w:t>
      </w:r>
    </w:p>
    <w:p>
      <w:r>
        <w:t>我是小小理财家  零用钱的39个聪明用法 评论地址：https://www.jiaokey.com/book/detail/13411717.html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