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会治病的家常便饭  五谷果蔬最排毒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会治病的家常便饭  五谷果蔬最排毒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本书出售、求购地址：https://www.jiaokey.com/book/detail/13411716.html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关键词搜索：https://www.jiaokey.com/tag/会治病的家常便饭  五谷果蔬最排毒.html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