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梯形螺纹量规设计手册</w:t>
      </w:r>
    </w:p>
    <w:p>
      <w:r>
        <w:rPr>
          <w:rFonts w:ascii="宋体" w:hAnsi="宋体" w:eastAsia="宋体"/>
          <w:sz w:val="24"/>
        </w:rPr>
        <w:t>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梯形螺纹量规设计手册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机械工程标注化服务部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本书出售、求购地址：https://www.jiaokey.com/book/detail/13411701.html</w:t>
      </w:r>
    </w:p>
    <w:p>
      <w:r>
        <w:t>更多相关图书推荐：https://www.jiaokey.com</w:t>
      </w:r>
    </w:p>
    <w:p>
      <w:r>
        <w:t>奇志主编 其他作品：https://www.jiaokey.com/tag/奇志主编.html</w:t>
      </w:r>
    </w:p>
    <w:p>
      <w:r>
        <w:t>机械工程标注化服务部 出版图书：https://www.jiaokey.com/tag/机械工程标注化服务部.html</w:t>
      </w:r>
    </w:p>
    <w:p>
      <w:r>
        <w:t>关键词搜索：https://www.jiaokey.com/tag/梯形螺纹量规设计手册.html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