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闸控大型河网水量水质耦合模拟及水环境预警</w:t>
      </w:r>
    </w:p>
    <w:p>
      <w:r>
        <w:rPr>
          <w:rFonts w:ascii="宋体" w:hAnsi="宋体" w:eastAsia="宋体"/>
          <w:sz w:val="24"/>
        </w:rPr>
        <w:t>陈炼钢，施勇，钱新著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闸控大型河网水量水质耦合模拟及水环境预警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陈炼钢，施勇，钱新著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本书出售、求购地址：https://www.jiaokey.com/book/detail/13411659.html</w:t>
      </w:r>
    </w:p>
    <w:p>
      <w:r>
        <w:t>更多相关图书推荐：https://www.jiaokey.com</w:t>
      </w:r>
    </w:p>
    <w:p>
      <w:r>
        <w:t>陈炼钢，施勇，钱新著 其他作品：https://www.jiaokey.com/tag/陈炼钢，施勇，钱新著.html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关键词搜索：https://www.jiaokey.com/tag/闸控大型河网水量水质耦合模拟及水环境预警.html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