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识读电动机控制电路图例与实用电路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识读电动机控制电路图例与实用电路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本书出售、求购地址：https://www.jiaokey.com/book/detail/13411650.html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关键词搜索：https://www.jiaokey.com/tag/识读电动机控制电路图例与实用电路.html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