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边疆史地文献初编  西南边疆  第1辑  17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边疆史地文献初编  西南边疆  第1辑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本书出售、求购地址：https://www.jiaokey.com/book/detail/13411636.html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关键词搜索：https://www.jiaokey.com/tag/边疆史地文献初编  西南边疆  第1辑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