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西南边疆  第1辑  10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西南边疆  第1辑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本书出售、求购地址：https://www.jiaokey.com/book/detail/13411629.html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西南边疆  第1辑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