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无人生还  潜伏杀手</w:t>
      </w:r>
    </w:p>
    <w:p>
      <w:r>
        <w:rPr>
          <w:rFonts w:ascii="宋体" w:hAnsi="宋体" w:eastAsia="宋体"/>
          <w:sz w:val="24"/>
        </w:rPr>
        <w:t>（英）杰克·希金斯著；李扬，袁晔译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无人生还  潜伏杀手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（英）杰克·希金斯著；李扬，袁晔译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本书出售、求购地址：https://www.jiaokey.com/book/detail/13411572.html</w:t>
      </w:r>
    </w:p>
    <w:p>
      <w:r>
        <w:t>更多相关图书推荐：https://www.jiaokey.com</w:t>
      </w:r>
    </w:p>
    <w:p>
      <w:r>
        <w:t>（英）杰克·希金斯著；李扬，袁晔译 其他作品：https://www.jiaokey.com/tag/（英）杰克·希金斯著；李扬，袁晔译.html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关键词搜索：https://www.jiaokey.com/tag/无人生还  潜伏杀手.html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