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水体净化与景观  水生植物工程应用</w:t>
      </w:r>
    </w:p>
    <w:p>
      <w:r>
        <w:rPr>
          <w:rFonts w:ascii="宋体" w:hAnsi="宋体" w:eastAsia="宋体"/>
          <w:sz w:val="24"/>
        </w:rPr>
        <w:t>肖楚田，肖克炎，李林编著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水体净化与景观  水生植物工程应用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肖楚田，肖克炎，李林编著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本书出售、求购地址：https://www.jiaokey.com/book/detail/13411554.html</w:t>
      </w:r>
    </w:p>
    <w:p>
      <w:r>
        <w:t>更多相关图书推荐：https://www.jiaokey.com</w:t>
      </w:r>
    </w:p>
    <w:p>
      <w:r>
        <w:t>肖楚田，肖克炎，李林编著 其他作品：https://www.jiaokey.com/tag/肖楚田，肖克炎，李林编著.html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关键词搜索：https://www.jiaokey.com/tag/水体净化与景观  水生植物工程应用.html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