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幼兒行爲與輔導：幼兒行爲改變技術  第4版</w:t>
      </w:r>
    </w:p>
    <w:p>
      <w:r>
        <w:rPr>
          <w:rFonts w:ascii="宋体" w:hAnsi="宋体" w:eastAsia="宋体"/>
          <w:sz w:val="24"/>
        </w:rPr>
        <w:t>Eva L.Essa著；周天賜譯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幼兒行爲與輔導：幼兒行爲改變技術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L.Essa著；周天賜譯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本书出售、求购地址：https://www.jiaokey.com/book/detail/13411525.html</w:t>
      </w:r>
    </w:p>
    <w:p>
      <w:r>
        <w:t>更多相关图书推荐：https://www.jiaokey.com</w:t>
      </w:r>
    </w:p>
    <w:p>
      <w:r>
        <w:t>Eva L.Essa著；周天賜譯 其他作品：https://www.jiaokey.com/tag/Eva L.Essa著；周天賜譯.html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关键词搜索：https://www.jiaokey.com/tag/幼兒行爲與輔導：幼兒行爲改變技術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