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互动中国历史作业  3</w:t>
      </w:r>
    </w:p>
    <w:p>
      <w:r>
        <w:rPr>
          <w:rFonts w:ascii="宋体" w:hAnsi="宋体" w:eastAsia="宋体"/>
          <w:sz w:val="24"/>
        </w:rPr>
        <w:t>叶小兵，余炎光，余爱芳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互动中国历史作业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叶小兵，余炎光，余爱芳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本书出售、求购地址：https://www.jiaokey.com/book/detail/13411506.html</w:t>
      </w:r>
    </w:p>
    <w:p>
      <w:r>
        <w:t>更多相关图书推荐：https://www.jiaokey.com</w:t>
      </w:r>
    </w:p>
    <w:p>
      <w:r>
        <w:t>叶小兵，余炎光，余爱芳 其他作品：https://www.jiaokey.com/tag/叶小兵，余炎光，余爱芳.html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关键词搜索：https://www.jiaokey.com/tag/互动中国历史作业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