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俄帝侵略中国简史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俄帝侵略中国简史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本书出售、求购地址：https://www.jiaokey.com/book/detail/13411454.html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关键词搜索：https://www.jiaokey.com/tag/俄帝侵略中国简史.html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