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近代中国丛书  先烈先贤传记丛刊  芦沟风云：宋哲元传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近代中国丛书  先烈先贤传记丛刊  芦沟风云：宋哲元传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本书出售、求购地址：https://www.jiaokey.com/book/detail/13411440.html</w:t>
      </w:r>
    </w:p>
    <w:p>
      <w:r>
        <w:t>更多相关图书推荐：https://www.jiaokey.com</w:t>
      </w:r>
    </w:p>
    <w:p>
      <w:r>
        <w:t>近代中国出版社 出版图书：https://www.jiaokey.com/tag/近代中国出版社.html</w:t>
      </w:r>
    </w:p>
    <w:p>
      <w:r>
        <w:t>关键词搜索：https://www.jiaokey.com/tag/近代中国丛书  先烈先贤传记丛刊  芦沟风云：宋哲元传.html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