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武昌起义的前导：彭楚藩、刘复基、杨宏胜</w:t>
      </w:r>
    </w:p>
    <w:p>
      <w:r>
        <w:t>作者：朱介凡著</w:t>
      </w:r>
    </w:p>
    <w:p>
      <w:r>
        <w:t>出版社：近代中国出版社</w:t>
      </w:r>
    </w:p>
    <w:p>
      <w:r>
        <w:t>出版日期：1982.12</w:t>
      </w:r>
    </w:p>
    <w:p>
      <w:r>
        <w:t>总页数：144</w:t>
      </w:r>
    </w:p>
    <w:p>
      <w:r>
        <w:t>更多请访问教客网: www.jiaokey.com</w:t>
      </w:r>
    </w:p>
    <w:p>
      <w:r>
        <w:t>近代中国丛书  武昌起义的前导：彭楚藩、刘复基、杨宏胜 评论地址：https://www.jiaokey.com/book/detail/13411429.html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