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书名：港日关系之回顾与前瞻  香港日本文化协会二十五周年纪念特集</w:t>
      </w:r>
    </w:p>
    <w:p>
      <w:r>
        <w:t>作者：谭汝谦编著</w:t>
      </w:r>
    </w:p>
    <w:p>
      <w:r>
        <w:t>出版社：香港日本文化协会</w:t>
      </w:r>
    </w:p>
    <w:p>
      <w:r>
        <w:t>出版日期：1988.04</w:t>
      </w:r>
    </w:p>
    <w:p>
      <w:r>
        <w:t>总页数：520</w:t>
      </w:r>
    </w:p>
    <w:p>
      <w:r>
        <w:t>更多请访问教客网: www.jiaokey.com</w:t>
      </w:r>
    </w:p>
    <w:p>
      <w:r>
        <w:t>港日关系之回顾与前瞻  香港日本文化协会二十五周年纪念特集 评论地址：https://www.jiaokey.com/book/detail/13411416.html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